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6FBF" w14:textId="77777777" w:rsidR="00304232" w:rsidRPr="00683C9C" w:rsidRDefault="00683C9C">
      <w:pPr>
        <w:jc w:val="center"/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8"/>
        </w:rPr>
        <w:t>ICMSS Bursary Application Form</w:t>
      </w:r>
    </w:p>
    <w:p w14:paraId="2F19E52E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br/>
        <w:t>Section 1 — Applicant Details</w:t>
      </w:r>
    </w:p>
    <w:p w14:paraId="0F79D3AE" w14:textId="0117BD2F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Full Name:</w:t>
      </w:r>
      <w:r w:rsidRPr="00683C9C">
        <w:rPr>
          <w:rFonts w:ascii="Times New Roman" w:hAnsi="Times New Roman" w:cs="Times New Roman"/>
        </w:rPr>
        <w:t xml:space="preserve"> ________________________</w:t>
      </w:r>
    </w:p>
    <w:p w14:paraId="4FBA7601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Address: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3F4DDC41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Email Address: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290785ED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Phone Number: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20A9A68C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Date of Birth: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27670D58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Preferred Instrument(s):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3777C38F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br/>
        <w:t>Section 2 — Musical Background</w:t>
      </w:r>
    </w:p>
    <w:p w14:paraId="08960F95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Highest performance qualification achieved: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7FE0774E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Approximate standard if no formal qualification: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614DE3AB" w14:textId="65D10A93" w:rsidR="00304232" w:rsidRDefault="00683C9C">
      <w:pPr>
        <w:rPr>
          <w:rFonts w:ascii="Times New Roman" w:hAnsi="Times New Roman" w:cs="Times New Roman"/>
          <w:b/>
        </w:rPr>
      </w:pPr>
      <w:r w:rsidRPr="00683C9C">
        <w:rPr>
          <w:rFonts w:ascii="Times New Roman" w:hAnsi="Times New Roman" w:cs="Times New Roman"/>
          <w:b/>
        </w:rPr>
        <w:t>Brief summary of your musical experience, including chamber music</w:t>
      </w:r>
    </w:p>
    <w:p w14:paraId="6C575C63" w14:textId="31FB3F8B" w:rsidR="00683C9C" w:rsidRPr="00683C9C" w:rsidRDefault="00847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played the cello for 100 years and I have played in a number of different orchestras and other groups. I have played </w:t>
      </w:r>
      <w:r w:rsidR="004917BA">
        <w:rPr>
          <w:rFonts w:ascii="Times New Roman" w:hAnsi="Times New Roman" w:cs="Times New Roman"/>
        </w:rPr>
        <w:t>string quartets, piano quartets amd painao trios as well as winf</w:t>
      </w:r>
      <w:r w:rsidR="00683C9C"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04240C8A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7601AF72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39B493C9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Have you attended ICMSS before? (Yes/No)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5F966B19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If yes, which year(s)?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28977932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br/>
        <w:t>Section 3 — Course Application</w:t>
      </w:r>
    </w:p>
    <w:p w14:paraId="63B86482" w14:textId="77777777" w:rsidR="00683C9C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Have you submitted your standard course application? (Yes/No)</w:t>
      </w:r>
      <w:r w:rsidRPr="00683C9C">
        <w:rPr>
          <w:rFonts w:ascii="Times New Roman" w:hAnsi="Times New Roman" w:cs="Times New Roman"/>
        </w:rPr>
        <w:t xml:space="preserve"> </w:t>
      </w:r>
    </w:p>
    <w:p w14:paraId="56114835" w14:textId="1F8F9E4B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</w:t>
      </w:r>
    </w:p>
    <w:p w14:paraId="166846A9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br/>
        <w:t>Section 4 — Financial Circumstances</w:t>
      </w:r>
    </w:p>
    <w:p w14:paraId="396B77B8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Please explain why you are applying for a bursary:</w:t>
      </w:r>
    </w:p>
    <w:p w14:paraId="28CE07AA" w14:textId="342CCF4C" w:rsid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lastRenderedPageBreak/>
        <w:t>_____________________________________________________________</w:t>
      </w:r>
    </w:p>
    <w:p w14:paraId="213C88F7" w14:textId="77777777" w:rsidR="00683C9C" w:rsidRPr="00683C9C" w:rsidRDefault="00683C9C" w:rsidP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2C50AACF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2DB5A3BD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Are you applying for support from any other sources? (Yes/No)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2C5749A7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If yes, please give details:</w:t>
      </w:r>
    </w:p>
    <w:p w14:paraId="2BB143CA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0A461726" w14:textId="1DAD07B9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3DF2CBE5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br/>
        <w:t>Section 5 — Personal Statement</w:t>
      </w:r>
    </w:p>
    <w:p w14:paraId="2684E7C9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How would attending the ICMSS course benefit you as a musician?</w:t>
      </w:r>
    </w:p>
    <w:p w14:paraId="53BCCA75" w14:textId="77777777" w:rsidR="00304232" w:rsidRPr="00683C9C" w:rsidRDefault="00683C9C">
      <w:pPr>
        <w:rPr>
          <w:rFonts w:ascii="Times New Roman" w:hAnsi="Times New Roman" w:cs="Times New Roman"/>
        </w:rPr>
      </w:pPr>
      <w:bookmarkStart w:id="0" w:name="_Hlk220074116"/>
      <w:r w:rsidRPr="00683C9C">
        <w:rPr>
          <w:rFonts w:ascii="Times New Roman" w:hAnsi="Times New Roman" w:cs="Times New Roman"/>
        </w:rPr>
        <w:t>______________________________________________________________</w:t>
      </w:r>
    </w:p>
    <w:bookmarkEnd w:id="0"/>
    <w:p w14:paraId="00C577AE" w14:textId="77777777" w:rsidR="00683C9C" w:rsidRPr="00683C9C" w:rsidRDefault="00683C9C" w:rsidP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0CAFCC70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4F42A7AC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How do you feel your participation would contribute to the course as a whole?</w:t>
      </w:r>
    </w:p>
    <w:p w14:paraId="4B275A29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2D9F0A25" w14:textId="77777777" w:rsidR="00683C9C" w:rsidRPr="00683C9C" w:rsidRDefault="00683C9C" w:rsidP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5DAD4CE7" w14:textId="77777777" w:rsidR="00683C9C" w:rsidRPr="00683C9C" w:rsidRDefault="00683C9C" w:rsidP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br/>
      </w:r>
      <w:r w:rsidRPr="00683C9C">
        <w:rPr>
          <w:rFonts w:ascii="Times New Roman" w:hAnsi="Times New Roman" w:cs="Times New Roman"/>
        </w:rPr>
        <w:t>______________________________________________________________</w:t>
      </w:r>
    </w:p>
    <w:p w14:paraId="76ADDE64" w14:textId="5C6C1AF3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  <w:sz w:val="24"/>
        </w:rPr>
        <w:t>Section 6 — Declaration</w:t>
      </w:r>
    </w:p>
    <w:p w14:paraId="0739945F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I confirm that the information provided is accurate to the best of my knowledge.</w:t>
      </w:r>
    </w:p>
    <w:p w14:paraId="46FDC5AC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I understand that bursary funds are limited and that submitting an application does not guarantee an award.</w:t>
      </w:r>
    </w:p>
    <w:p w14:paraId="10952410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</w:rPr>
        <w:t>I understand that the Trustees’ decision is final and subject to available financial resources.</w:t>
      </w:r>
    </w:p>
    <w:p w14:paraId="449545B7" w14:textId="77777777" w:rsidR="00304232" w:rsidRPr="00683C9C" w:rsidRDefault="00683C9C">
      <w:pPr>
        <w:rPr>
          <w:rFonts w:ascii="Times New Roman" w:hAnsi="Times New Roman" w:cs="Times New Roman"/>
        </w:rPr>
      </w:pPr>
      <w:r w:rsidRPr="00683C9C">
        <w:rPr>
          <w:rFonts w:ascii="Times New Roman" w:hAnsi="Times New Roman" w:cs="Times New Roman"/>
          <w:b/>
        </w:rPr>
        <w:t>Signature:</w:t>
      </w:r>
      <w:r w:rsidRPr="00683C9C">
        <w:rPr>
          <w:rFonts w:ascii="Times New Roman" w:hAnsi="Times New Roman" w:cs="Times New Roman"/>
        </w:rPr>
        <w:t xml:space="preserve"> ______________________________</w:t>
      </w:r>
    </w:p>
    <w:p w14:paraId="2DA05765" w14:textId="77777777" w:rsidR="00304232" w:rsidRDefault="00683C9C">
      <w:r w:rsidRPr="00683C9C">
        <w:rPr>
          <w:rFonts w:ascii="Times New Roman" w:hAnsi="Times New Roman" w:cs="Times New Roman"/>
          <w:b/>
        </w:rPr>
        <w:t>Date:</w:t>
      </w:r>
      <w:r w:rsidRPr="00683C9C">
        <w:rPr>
          <w:rFonts w:ascii="Times New Roman" w:hAnsi="Times New Roman" w:cs="Times New Roman"/>
        </w:rPr>
        <w:t xml:space="preserve"> _____________________</w:t>
      </w:r>
      <w:r>
        <w:t>_________</w:t>
      </w:r>
    </w:p>
    <w:sectPr w:rsidR="003042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705463">
    <w:abstractNumId w:val="8"/>
  </w:num>
  <w:num w:numId="2" w16cid:durableId="952321237">
    <w:abstractNumId w:val="6"/>
  </w:num>
  <w:num w:numId="3" w16cid:durableId="1882008495">
    <w:abstractNumId w:val="5"/>
  </w:num>
  <w:num w:numId="4" w16cid:durableId="275986228">
    <w:abstractNumId w:val="4"/>
  </w:num>
  <w:num w:numId="5" w16cid:durableId="1260716908">
    <w:abstractNumId w:val="7"/>
  </w:num>
  <w:num w:numId="6" w16cid:durableId="1999724261">
    <w:abstractNumId w:val="3"/>
  </w:num>
  <w:num w:numId="7" w16cid:durableId="1003819031">
    <w:abstractNumId w:val="2"/>
  </w:num>
  <w:num w:numId="8" w16cid:durableId="1040670034">
    <w:abstractNumId w:val="1"/>
  </w:num>
  <w:num w:numId="9" w16cid:durableId="195474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C20"/>
    <w:rsid w:val="0015074B"/>
    <w:rsid w:val="0029639D"/>
    <w:rsid w:val="00304232"/>
    <w:rsid w:val="00326F90"/>
    <w:rsid w:val="004917BA"/>
    <w:rsid w:val="00683C9C"/>
    <w:rsid w:val="008471D8"/>
    <w:rsid w:val="00AA1D8D"/>
    <w:rsid w:val="00B47730"/>
    <w:rsid w:val="00CB0664"/>
    <w:rsid w:val="00E164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42DC1"/>
  <w14:defaultImageDpi w14:val="300"/>
  <w15:docId w15:val="{6058BFAA-A58F-4426-91C0-FD66DC94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9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Seddon</cp:lastModifiedBy>
  <cp:revision>4</cp:revision>
  <dcterms:created xsi:type="dcterms:W3CDTF">2026-01-23T15:23:00Z</dcterms:created>
  <dcterms:modified xsi:type="dcterms:W3CDTF">2026-04-01T16:23:00Z</dcterms:modified>
  <cp:category/>
</cp:coreProperties>
</file>